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书名：双语名著无障碍阅读丛书  海明威短篇小说选</w:t>
      </w:r>
    </w:p>
    <w:p>
      <w:r>
        <w:t>作者：（美）欧内斯特·海明威著；潘华凌译</w:t>
      </w:r>
    </w:p>
    <w:p>
      <w:r>
        <w:t>出版社：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双语名著无障碍阅读丛书  海明威短篇小说选 评论地址：https://www.jiaokey.com/book/detail/13815581.html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