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中国婚庆培训教程  第2辑  主题婚礼、集体婚礼、婚礼微电影细节指南</w:t>
      </w:r>
    </w:p>
    <w:p>
      <w:r>
        <w:rPr>
          <w:rFonts w:ascii="宋体" w:hAnsi="宋体" w:eastAsia="宋体"/>
          <w:sz w:val="24"/>
        </w:rPr>
        <w:t>陆燕平，田源，赵庆魁主编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中国婚庆培训教程  第2辑  主题婚礼、集体婚礼、婚礼微电影细节指南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陆燕平，田源，赵庆魁主编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本书出售、求购地址：https://www.jiaokey.com/book/detail/13815572.html</w:t>
      </w:r>
    </w:p>
    <w:p>
      <w:r>
        <w:t>更多相关图书推荐：https://www.jiaokey.com</w:t>
      </w:r>
    </w:p>
    <w:p>
      <w:r>
        <w:t>陆燕平，田源，赵庆魁主编 其他作品：https://www.jiaokey.com/tag/陆燕平，田源，赵庆魁主编.html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关键词搜索：https://www.jiaokey.com/tag/中国婚庆培训教程  第2辑  主题婚礼、集体婚礼、婚礼微电影细节指南.html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