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书名：“百岁医师育儿法”实践手记  新手妈妈不要怕！</w:t>
      </w:r>
    </w:p>
    <w:p>
      <w:r>
        <w:t>作者：黄正瑾著/绘</w:t>
      </w:r>
    </w:p>
    <w:p>
      <w:r>
        <w:t>出版社：合肥:黄山书社,2015.07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“百岁医师育儿法”实践手记  新手妈妈不要怕！ 评论地址：https://www.jiaokey.com/book/detail/13815571.html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