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朱威烈译作选  文学卷  岁月留痕</w:t>
      </w:r>
    </w:p>
    <w:p>
      <w:r>
        <w:rPr>
          <w:rFonts w:ascii="宋体" w:hAnsi="宋体" w:eastAsia="宋体"/>
          <w:sz w:val="24"/>
        </w:rPr>
        <w:t>（埃及）纳吉布·马哈福兹，（埃及）优素福·西巴伊著；朱威烈译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5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朱威烈译作选  文学卷  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（埃及）纳吉布·马哈福兹，（埃及）优素福·西巴伊著；朱威烈译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小说集-阿拉伯半岛地区-现代-社会科学-文集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本书出售、求购地址：https://www.jiaokey.com/book/detail/13815564.html</w:t>
      </w:r>
    </w:p>
    <w:p>
      <w:r>
        <w:t>更多相关图书推荐：https://www.jiaokey.com</w:t>
      </w:r>
    </w:p>
    <w:p>
      <w:r>
        <w:t>（埃及）纳吉布·马哈福兹，（埃及）优素福·西巴伊著；朱威烈译 其他作品：https://www.jiaokey.com/tag/（埃及）纳吉布·马哈福兹，（埃及）优素福·西巴伊著；朱威烈译.html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关键词搜索：https://www.jiaokey.com/tag/小说集-阿拉伯半岛地区-现代-社会科学-文集.html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