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新法规政策下财会操作实务丛书  如何成为优秀的财务总监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新法规政策下财会操作实务丛书  如何成为优秀的财务总监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本书出售、求购地址：https://www.jiaokey.com/book/detail/13815563.html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关键词搜索：https://www.jiaokey.com/tag/新法规政策下财会操作实务丛书  如何成为优秀的财务总监.html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