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书名：名师家装新图典  简约舒适风格</w:t>
      </w:r>
    </w:p>
    <w:p>
      <w:r>
        <w:t>作者：叶斌编著；林皎皎，朱淑萍，胡冰配文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总页数：127</w:t>
      </w:r>
    </w:p>
    <w:p>
      <w:r>
        <w:t>更多请访问教客网: www.jiaokey.com</w:t>
      </w:r>
    </w:p>
    <w:p>
      <w:r>
        <w:t>名师家装新图典  简约舒适风格 评论地址：https://www.jiaokey.com/book/detail/13815559.html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