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伍郎的台湾  孤独的美食家中国版巡礼</w:t>
      </w:r>
    </w:p>
    <w:p>
      <w:r>
        <w:rPr>
          <w:rFonts w:ascii="宋体" w:hAnsi="宋体" w:eastAsia="宋体"/>
          <w:sz w:val="24"/>
        </w:rPr>
        <w:t>朱璐莎，靳巍著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伍郎的台湾  孤独的美食家中国版巡礼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朱璐莎，靳巍著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本书出售、求购地址：https://www.jiaokey.com/book/detail/13815551.html</w:t>
      </w:r>
    </w:p>
    <w:p>
      <w:r>
        <w:t>更多相关图书推荐：https://www.jiaokey.com</w:t>
      </w:r>
    </w:p>
    <w:p>
      <w:r>
        <w:t>朱璐莎，靳巍著 其他作品：https://www.jiaokey.com/tag/朱璐莎，靳巍著.html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关键词搜索：https://www.jiaokey.com/tag/伍郎的台湾  孤独的美食家中国版巡礼.html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