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朝代兴替的天候密码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朝代兴替的天候密码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本书出售、求购地址：https://www.jiaokey.com/book/detail/13815546.html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关键词搜索：https://www.jiaokey.com/tag/朝代兴替的天候密码.html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