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技术写作-过程与产品（第4版 影印版）=TECHNICAL WRITING PROCESS AND PRODUCT(FOURTH EDITION)</w:t>
      </w:r>
    </w:p>
    <w:p>
      <w:r>
        <w:rPr>
          <w:rFonts w:ascii="宋体" w:hAnsi="宋体" w:eastAsia="宋体"/>
          <w:sz w:val="24"/>
        </w:rPr>
        <w:t>（美）葛森（GERSON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技术写作-过程与产品（第4版 影印版）=TECHNICAL WRITING PROCESS AND PRODUCT(FOURTH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（美）葛森（GERSON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本书出售、求购地址：https://www.jiaokey.com/book/detail/13815519.html</w:t>
      </w:r>
    </w:p>
    <w:p>
      <w:r>
        <w:t>更多相关图书推荐：https://www.jiaokey.com</w:t>
      </w:r>
    </w:p>
    <w:p>
      <w:r>
        <w:t>（美）葛森（GERSON 其他作品：https://www.jiaokey.com/tag/（美）葛森（GERSON.html</w:t>
      </w:r>
    </w:p>
    <w:p>
      <w:r>
        <w:t>关键词搜索：https://www.jiaokey.com/tag/技术写作-过程与产品（第4版 影印版）=TECHNICAL WRITING PROCESS AND PRODUCT(FOURTH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