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作者：（英）莎士比亚著</w:t>
      </w:r>
    </w:p>
    <w:p>
      <w:r>
        <w:t>出版社：北京:中国广播电视出版社,2001.07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暴风雨 评论地址：https://www.jiaokey.com/book/detail/13815505.html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