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书名：携手同心  教师专业学习社群故事集</w:t>
      </w:r>
    </w:p>
    <w:p>
      <w:r>
        <w:t>作者：张德锐等合著；张德锐；高红英主编</w:t>
      </w:r>
    </w:p>
    <w:p>
      <w:r>
        <w:t>出版社：五南图书出版股份有限公司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携手同心  教师专业学习社群故事集 评论地址：https://www.jiaokey.com/book/detail/13815487.html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