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书名：文竹茶话  老先生</w:t>
      </w:r>
    </w:p>
    <w:p>
      <w:r>
        <w:t>作者：赵文竹绘著</w:t>
      </w:r>
    </w:p>
    <w:p>
      <w:r>
        <w:t>出版社：海口:南海出版公司,2011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文竹茶话  老先生 评论地址：https://www.jiaokey.com/book/detail/13815483.html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