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新课标写作培优宝典  中学生多功能作文精品大全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新课标写作培优宝典  中学生多功能作文精品大全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本书出售、求购地址：https://www.jiaokey.com/book/detail/13815461.html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关键词搜索：https://www.jiaokey.com/tag/新课标写作培优宝典  中学生多功能作文精品大全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