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书名：论社会主义社会的矛盾和发展动力</w:t>
      </w:r>
    </w:p>
    <w:p>
      <w:r>
        <w:t>作者：王伟光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论社会主义社会的矛盾和发展动力 评论地址：https://www.jiaokey.com/book/detail/13815403.html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