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研究生专业学位教育改革发展与学位教育培养模式和管理制度  中</w:t>
      </w:r>
    </w:p>
    <w:p>
      <w:r>
        <w:rPr>
          <w:rFonts w:ascii="宋体" w:hAnsi="宋体" w:eastAsia="宋体"/>
          <w:sz w:val="24"/>
        </w:rPr>
        <w:t>张国友主编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研究生专业学位教育改革发展与学位教育培养模式和管理制度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本书出售、求购地址：https://www.jiaokey.com/book/detail/13815397.html</w:t>
      </w:r>
    </w:p>
    <w:p>
      <w:r>
        <w:t>更多相关图书推荐：https://www.jiaokey.com</w:t>
      </w:r>
    </w:p>
    <w:p>
      <w:r>
        <w:t>张国友主编 其他作品：https://www.jiaokey.com/tag/张国友主编.html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关键词搜索：https://www.jiaokey.com/tag/研究生专业学位教育改革发展与学位教育培养模式和管理制度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