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第一次重分世界  现代霸权主义的起源</w:t>
      </w:r>
    </w:p>
    <w:p>
      <w:r>
        <w:rPr>
          <w:rFonts w:ascii="宋体" w:hAnsi="宋体" w:eastAsia="宋体"/>
          <w:sz w:val="24"/>
        </w:rPr>
        <w:t>李庆余编著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第一次重分世界  现代霸权主义的起源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本书出售、求购地址：https://www.jiaokey.com/book/detail/13815391.html</w:t>
      </w:r>
    </w:p>
    <w:p>
      <w:r>
        <w:t>更多相关图书推荐：https://www.jiaokey.com</w:t>
      </w:r>
    </w:p>
    <w:p>
      <w:r>
        <w:t>李庆余编著 其他作品：https://www.jiaokey.com/tag/李庆余编著.html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关键词搜索：https://www.jiaokey.com/tag/第一次重分世界  现代霸权主义的起源.html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