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《专业合格证书》考试辅导丛书  中学教师必读  心理学自学纲要及测试设计</w:t>
      </w:r>
    </w:p>
    <w:p>
      <w:r>
        <w:rPr>
          <w:rFonts w:ascii="宋体" w:hAnsi="宋体" w:eastAsia="宋体"/>
          <w:sz w:val="24"/>
        </w:rPr>
        <w:t>徐胜三主编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《专业合格证书》考试辅导丛书  中学教师必读  心理学自学纲要及测试设计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本书出售、求购地址：https://www.jiaokey.com/book/detail/13815369.html</w:t>
      </w:r>
    </w:p>
    <w:p>
      <w:r>
        <w:t>更多相关图书推荐：https://www.jiaokey.com</w:t>
      </w:r>
    </w:p>
    <w:p>
      <w:r>
        <w:t>徐胜三主编 其他作品：https://www.jiaokey.com/tag/徐胜三主编.html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关键词搜索：https://www.jiaokey.com/tag/《专业合格证书》考试辅导丛书  中学教师必读  心理学自学纲要及测试设计.html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