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易经与遗传密码  揭开生命的奥秘</w:t>
      </w:r>
    </w:p>
    <w:p>
      <w:r>
        <w:rPr>
          <w:rFonts w:ascii="宋体" w:hAnsi="宋体" w:eastAsia="宋体"/>
          <w:sz w:val="24"/>
        </w:rPr>
        <w:t>（德）舍恩贝格（Schonberger，Martin）著；肖国镇等译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易经与遗传密码  揭开生命的奥秘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（德）舍恩贝格（Schonberger，Martin）著；肖国镇等译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本书出售、求购地址：https://www.jiaokey.com/book/detail/13815365.html</w:t>
      </w:r>
    </w:p>
    <w:p>
      <w:r>
        <w:t>更多相关图书推荐：https://www.jiaokey.com</w:t>
      </w:r>
    </w:p>
    <w:p>
      <w:r>
        <w:t>（德）舍恩贝格（Schonberger，Martin）著；肖国镇等译 其他作品：https://www.jiaokey.com/tag/（德）舍恩贝格（Schonberger，Martin）著；肖国镇等译.html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关键词搜索：https://www.jiaokey.com/tag/易经与遗传密码  揭开生命的奥秘.html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