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犯罪竞合基础理论研究=research on the basic theory of concurrence of crimes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犯罪竞合基础理论研究=research on the basic theory of concurrence of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本书出售、求购地址：https://www.jiaokey.com/book/detail/13815325.html</w:t>
      </w:r>
    </w:p>
    <w:p>
      <w:r>
        <w:t>更多相关图书推荐：https://www.jiaokey.com</w:t>
      </w:r>
    </w:p>
    <w:p>
      <w:r>
        <w:t>关键词搜索：https://www.jiaokey.com/tag/犯罪竞合基础理论研究=research on the basic theory of concurrence of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