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女朋友们  西班牙语短篇小说经典</w:t>
      </w:r>
    </w:p>
    <w:p>
      <w:r>
        <w:rPr>
          <w:rFonts w:ascii="宋体" w:hAnsi="宋体" w:eastAsia="宋体"/>
          <w:sz w:val="24"/>
        </w:rPr>
        <w:t>（墨）卡洛斯·富恩特斯著；吴健恒编译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女朋友们  西班牙语短篇小说经典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（墨）卡洛斯·富恩特斯著；吴健恒编译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本书出售、求购地址：https://www.jiaokey.com/book/detail/13815291.html</w:t>
      </w:r>
    </w:p>
    <w:p>
      <w:r>
        <w:t>更多相关图书推荐：https://www.jiaokey.com</w:t>
      </w:r>
    </w:p>
    <w:p>
      <w:r>
        <w:t>（墨）卡洛斯·富恩特斯著；吴健恒编译 其他作品：https://www.jiaokey.com/tag/（墨）卡洛斯·富恩特斯著；吴健恒编译.html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关键词搜索：https://www.jiaokey.com/tag/女朋友们  西班牙语短篇小说经典.html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