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书名：朝鲜正德四年本《五臣注文选》研究</w:t>
      </w:r>
    </w:p>
    <w:p>
      <w:r>
        <w:t>作者：赵蕾著</w:t>
      </w:r>
    </w:p>
    <w:p>
      <w:r>
        <w:t>出版社：开封:河南大学出版社,2014.08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朝鲜正德四年本《五臣注文选》研究 评论地址：https://www.jiaokey.com/book/detail/13815286.html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