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官场现形记  上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本书出售、求购地址：https://www.jiaokey.com/book/detail/13815260.html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关键词搜索：https://www.jiaokey.com/tag/中国经典小说系列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