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多元叙事与中原写作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多元叙事与中原写作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本书出售、求购地址：https://www.jiaokey.com/book/detail/13815199.html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关键词搜索：https://www.jiaokey.com/tag/多元叙事与中原写作.html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