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1531  宝铁斋金石文跋尾  鲍臆园手札  陈簠斋笔记  附手札</w:t>
      </w:r>
    </w:p>
    <w:p>
      <w:r>
        <w:rPr>
          <w:rFonts w:ascii="宋体" w:hAnsi="宋体" w:eastAsia="宋体"/>
          <w:sz w:val="24"/>
        </w:rPr>
        <w:t>王云五主编；韩崇撰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1531  宝铁斋金石文跋尾  鲍臆园手札  陈簠斋笔记  附手札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王云五主编；韩崇撰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本书出售、求购地址：https://www.jiaokey.com/book/detail/13815189.html</w:t>
      </w:r>
    </w:p>
    <w:p>
      <w:r>
        <w:t>更多相关图书推荐：https://www.jiaokey.com</w:t>
      </w:r>
    </w:p>
    <w:p>
      <w:r>
        <w:t>王云五主编；韩崇撰 其他作品：https://www.jiaokey.com/tag/王云五主编；韩崇撰.html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1531  宝铁斋金石文跋尾  鲍臆园手札  陈簠斋笔记  附手札.html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