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1501  燕几图  茶具图赞  纪听松庵竹鑪始末  左传器物宫室  游具雅编</w:t>
      </w:r>
    </w:p>
    <w:p>
      <w:r>
        <w:t>作者：王云五主编；黄长睿撰</w:t>
      </w:r>
    </w:p>
    <w:p>
      <w:r>
        <w:t>出版社：北京:商务印书馆,民国25.12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丛书集成初编  1501  燕几图  茶具图赞  纪听松庵竹鑪始末  左传器物宫室  游具雅编 评论地址：https://www.jiaokey.com/book/detail/13815177.html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