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2962  柳南随笔  正续  东皋杂钞  2</w:t>
      </w:r>
    </w:p>
    <w:p>
      <w:r>
        <w:t>作者:王云五主编；王应奎撰</w:t>
      </w:r>
    </w:p>
    <w:p>
      <w:r>
        <w:t>出版社:北京:商务印书馆,民国25.12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丛书集成初编  2962  柳南随笔  正续  东皋杂钞  2评论地址：https://www.jiaokey.com/book/detail/13815093.html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