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2906  金台纪闻  春雨堂随笔  愿丰堂漫书  燕闲录</w:t>
      </w:r>
    </w:p>
    <w:p>
      <w:r>
        <w:rPr>
          <w:rFonts w:ascii="宋体" w:hAnsi="宋体" w:eastAsia="宋体"/>
          <w:sz w:val="24"/>
        </w:rPr>
        <w:t>王云五主编；陆深著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2906  金台纪闻  春雨堂随笔  愿丰堂漫书  燕闲录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本书出售、求购地址：https://www.jiaokey.com/book/detail/13815079.html</w:t>
      </w:r>
    </w:p>
    <w:p>
      <w:r>
        <w:t>更多相关图书推荐：https://www.jiaokey.com</w:t>
      </w:r>
    </w:p>
    <w:p>
      <w:r>
        <w:t>王云五主编；陆深著 其他作品：https://www.jiaokey.com/tag/王云五主编；陆深著.html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2906  金台纪闻  春雨堂随笔  愿丰堂漫书  燕闲录.html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