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居家医疗与访视看护  长期照护的整合</w:t>
      </w:r>
    </w:p>
    <w:p>
      <w:r>
        <w:rPr>
          <w:rFonts w:ascii="宋体" w:hAnsi="宋体" w:eastAsia="宋体"/>
          <w:sz w:val="24"/>
        </w:rPr>
        <w:t>前川厚子著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居家医疗与访视看护  长期照护的整合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前川厚子著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泰电电业股份有限公司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本书出售、求购地址：https://www.jiaokey.com/book/detail/13815016.html</w:t>
      </w:r>
    </w:p>
    <w:p>
      <w:r>
        <w:t>更多相关图书推荐：https://www.jiaokey.com</w:t>
      </w:r>
    </w:p>
    <w:p>
      <w:r>
        <w:t>前川厚子著 其他作品：https://www.jiaokey.com/tag/前川厚子著.html</w:t>
      </w:r>
    </w:p>
    <w:p>
      <w:r>
        <w:t>泰电电业股份有限公司 出版图书：https://www.jiaokey.com/tag/泰电电业股份有限公司.html</w:t>
      </w:r>
    </w:p>
    <w:p>
      <w:r>
        <w:t>关键词搜索：https://www.jiaokey.com/tag/居家医疗与访视看护  长期照护的整合.html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