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农业立体污染综合防治理论与实践  江河流域与平原卷</w:t>
      </w:r>
    </w:p>
    <w:p>
      <w:r>
        <w:rPr>
          <w:rFonts w:ascii="宋体" w:hAnsi="宋体" w:eastAsia="宋体"/>
          <w:sz w:val="24"/>
        </w:rPr>
        <w:t>章力建，蔡典雄，武雪萍，王小彬著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农业立体污染综合防治理论与实践  江河流域与平原卷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章力建，蔡典雄，武雪萍，王小彬著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本书出售、求购地址：https://www.jiaokey.com/book/detail/13814992.html</w:t>
      </w:r>
    </w:p>
    <w:p>
      <w:r>
        <w:t>更多相关图书推荐：https://www.jiaokey.com</w:t>
      </w:r>
    </w:p>
    <w:p>
      <w:r>
        <w:t>章力建，蔡典雄，武雪萍，王小彬著 其他作品：https://www.jiaokey.com/tag/章力建，蔡典雄，武雪萍，王小彬著.html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关键词搜索：https://www.jiaokey.com/tag/农业立体污染综合防治理论与实践  江河流域与平原卷.html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