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许谦集  下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许谦集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本书出售、求购地址：https://www.jiaokey.com/book/detail/13814985.html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许谦集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