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这样画会更棒！你不可不知的色铅笔全新技法</w:t>
      </w:r>
    </w:p>
    <w:p>
      <w:r>
        <w:rPr>
          <w:rFonts w:ascii="宋体" w:hAnsi="宋体" w:eastAsia="宋体"/>
          <w:sz w:val="24"/>
        </w:rPr>
        <w:t>（日）河合瞳著；黑小猫译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这样画会更棒！你不可不知的色铅笔全新技法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（日）河合瞳著；黑小猫译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本书出售、求购地址：https://www.jiaokey.com/book/detail/13814976.html</w:t>
      </w:r>
    </w:p>
    <w:p>
      <w:r>
        <w:t>更多相关图书推荐：https://www.jiaokey.com</w:t>
      </w:r>
    </w:p>
    <w:p>
      <w:r>
        <w:t>（日）河合瞳著；黑小猫译 其他作品：https://www.jiaokey.com/tag/（日）河合瞳著；黑小猫译.html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关键词搜索：https://www.jiaokey.com/tag/这样画会更棒！你不可不知的色铅笔全新技法.html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