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万想不到的征程  新加坡前总统纳丹回忆录</w:t>
      </w:r>
    </w:p>
    <w:p>
      <w:r>
        <w:rPr>
          <w:rFonts w:ascii="宋体" w:hAnsi="宋体" w:eastAsia="宋体"/>
          <w:sz w:val="24"/>
        </w:rPr>
        <w:t>（新加坡）纳丹（S.R.Nathan）著；阮岳湘，王海萍译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万想不到的征程  新加坡前总统纳丹回忆录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（新加坡）纳丹（S.R.Nathan）著；阮岳湘，王海萍译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本书出售、求购地址：https://www.jiaokey.com/book/detail/13814965.html</w:t>
      </w:r>
    </w:p>
    <w:p>
      <w:r>
        <w:t>更多相关图书推荐：https://www.jiaokey.com</w:t>
      </w:r>
    </w:p>
    <w:p>
      <w:r>
        <w:t>（新加坡）纳丹（S.R.Nathan）著；阮岳湘，王海萍译 其他作品：https://www.jiaokey.com/tag/（新加坡）纳丹（S.R.Nathan）著；阮岳湘，王海萍译.html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关键词搜索：https://www.jiaokey.com/tag/万想不到的征程  新加坡前总统纳丹回忆录.html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