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书名：钢琴和弦图表大全  384个和弦指法速查表</w:t>
      </w:r>
    </w:p>
    <w:p>
      <w:r>
        <w:t>作者：马西莫·本迪内利编著；刘媞媞翻译</w:t>
      </w:r>
    </w:p>
    <w:p>
      <w:r>
        <w:t>出版社：上海:上海音乐出版社,2015.03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钢琴和弦图表大全  384个和弦指法速查表 评论地址：https://www.jiaokey.com/book/detail/13814961.html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