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书名：腰椎间盘突出症的非手术疗法</w:t>
      </w:r>
    </w:p>
    <w:p>
      <w:r>
        <w:t>作者：李平华，黄先学，刘现景主编</w:t>
      </w:r>
    </w:p>
    <w:p>
      <w:r>
        <w:t>出版社：北京:中国医药科技出版社,2015.06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腰椎间盘突出症的非手术疗法 评论地址：https://www.jiaokey.com/book/detail/13814959.html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