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书名：聚焦收听率  《收听研究》新观察精粹</w:t>
      </w:r>
    </w:p>
    <w:p>
      <w:r>
        <w:t>作者：陈若愚主编</w:t>
      </w:r>
    </w:p>
    <w:p>
      <w:r>
        <w:t>出版社：北京:中国传媒大学出版社,2015.04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聚焦收听率  《收听研究》新观察精粹 评论地址：https://www.jiaokey.com/book/detail/13814944.html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