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书名：九龙佛缘  九龙坡区佛教遗址碑拓辑录</w:t>
      </w:r>
    </w:p>
    <w:p>
      <w:r>
        <w:t>作者：道坚法师著</w:t>
      </w:r>
    </w:p>
    <w:p>
      <w:r>
        <w:t>出版社：成都：四川大学出版社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九龙佛缘  九龙坡区佛教遗址碑拓辑录 评论地址：https://www.jiaokey.com/book/detail/13814918.html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