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书名：中医临床辨惑  辩证  论治  思维  汇讲</w:t>
      </w:r>
    </w:p>
    <w:p>
      <w:r>
        <w:t>作者：李致重著</w:t>
      </w:r>
    </w:p>
    <w:p>
      <w:r>
        <w:t>出版社：太原:山西科学技术出版社,2015.03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中医临床辨惑  辩证  论治  思维  汇讲 评论地址：https://www.jiaokey.com/book/detail/13814887.html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