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书名：中国历代精品梅兰竹菊  竹卷</w:t>
      </w:r>
    </w:p>
    <w:p>
      <w:r>
        <w:t>作者：王伟平编著</w:t>
      </w:r>
    </w:p>
    <w:p>
      <w:r>
        <w:t>出版社：武汉:湖北美术出版社,2014.07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中国历代精品梅兰竹菊  竹卷 评论地址：https://www.jiaokey.com/book/detail/13814865.html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