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中国风格钢琴重奏作品精选  四手联弹、双钢琴</w:t>
      </w:r>
    </w:p>
    <w:p>
      <w:r>
        <w:rPr>
          <w:rFonts w:ascii="宋体" w:hAnsi="宋体" w:eastAsia="宋体"/>
          <w:sz w:val="24"/>
        </w:rPr>
        <w:t>张凯，詹艺虹主编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中国风格钢琴重奏作品精选  四手联弹、双钢琴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张凯，詹艺虹主编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本书出售、求购地址：https://www.jiaokey.com/book/detail/13814838.html</w:t>
      </w:r>
    </w:p>
    <w:p>
      <w:r>
        <w:t>更多相关图书推荐：https://www.jiaokey.com</w:t>
      </w:r>
    </w:p>
    <w:p>
      <w:r>
        <w:t>张凯，詹艺虹主编 其他作品：https://www.jiaokey.com/tag/张凯，詹艺虹主编.html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关键词搜索：https://www.jiaokey.com/tag/中国风格钢琴重奏作品精选  四手联弹、双钢琴.html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