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书名：思想者心灵简史  从苏格拉底到尼采</w:t>
      </w:r>
    </w:p>
    <w:p>
      <w:r>
        <w:t>作者:（美）詹姆斯·米勒著；李婷婷译</w:t>
      </w:r>
    </w:p>
    <w:p>
      <w:r>
        <w:t>出版社:北京:新华出版社,2015.04</w:t>
      </w:r>
    </w:p>
    <w:p>
      <w:r>
        <w:t>出版日期：</w:t>
      </w:r>
    </w:p>
    <w:p>
      <w:r>
        <w:t>总页数：307</w:t>
      </w:r>
    </w:p>
    <w:p>
      <w:r>
        <w:t>更多请访问教客网:www.jiaokey.com</w:t>
      </w:r>
    </w:p>
    <w:p>
      <w:r>
        <w:t>思想者心灵简史  从苏格拉底到尼采评论地址：https://www.jiaokey.com/book/detail/13814833.html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