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经典碑帖技法精解丛书  颜真卿颜勤礼碑  结构布局  章法解析</w:t>
      </w:r>
    </w:p>
    <w:p>
      <w:r>
        <w:rPr>
          <w:rFonts w:ascii="宋体" w:hAnsi="宋体" w:eastAsia="宋体"/>
          <w:sz w:val="24"/>
        </w:rPr>
        <w:t>苏士澍，姚俊卿，宋一夫主编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经典碑帖技法精解丛书  颜真卿颜勤礼碑  结构布局  章法解析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苏士澍，姚俊卿，宋一夫主编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本书出售、求购地址：https://www.jiaokey.com/book/detail/13814825.html</w:t>
      </w:r>
    </w:p>
    <w:p>
      <w:r>
        <w:t>更多相关图书推荐：https://www.jiaokey.com</w:t>
      </w:r>
    </w:p>
    <w:p>
      <w:r>
        <w:t>苏士澍，姚俊卿，宋一夫主编 其他作品：https://www.jiaokey.com/tag/苏士澍，姚俊卿，宋一夫主编.html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关键词搜索：https://www.jiaokey.com/tag/经典碑帖技法精解丛书  颜真卿颜勤礼碑  结构布局  章法解析.html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