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悦读中医  第2辑  首届全国悦读中医校园之星作品集</w:t>
      </w:r>
    </w:p>
    <w:p>
      <w:r>
        <w:rPr>
          <w:rFonts w:ascii="宋体" w:hAnsi="宋体" w:eastAsia="宋体"/>
          <w:sz w:val="24"/>
        </w:rPr>
        <w:t>张立军主编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悦读中医  第2辑  首届全国悦读中医校园之星作品集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本书出售、求购地址：https://www.jiaokey.com/book/detail/13814824.html</w:t>
      </w:r>
    </w:p>
    <w:p>
      <w:r>
        <w:t>更多相关图书推荐：https://www.jiaokey.com</w:t>
      </w:r>
    </w:p>
    <w:p>
      <w:r>
        <w:t>张立军主编 其他作品：https://www.jiaokey.com/tag/张立军主编.html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关键词搜索：https://www.jiaokey.com/tag/悦读中医  第2辑  首届全国悦读中医校园之星作品集.html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