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Kanski临床眼科学  第7版=Clinical ophthalmology: a systematic approach</w:t>
      </w:r>
    </w:p>
    <w:p>
      <w:r>
        <w:rPr>
          <w:rFonts w:ascii="宋体" w:hAnsi="宋体" w:eastAsia="宋体"/>
          <w:sz w:val="24"/>
        </w:rPr>
        <w:t>（英）坎斯奇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Kanski临床眼科学  第7版=Clinical ophthalmology: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（英）坎斯奇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本书出售、求购地址：https://www.jiaokey.com/book/detail/13814806.html</w:t>
      </w:r>
    </w:p>
    <w:p>
      <w:r>
        <w:t>更多相关图书推荐：https://www.jiaokey.com</w:t>
      </w:r>
    </w:p>
    <w:p>
      <w:r>
        <w:t>（英）坎斯奇 其他作品：https://www.jiaokey.com/tag/（英）坎斯奇.html</w:t>
      </w:r>
    </w:p>
    <w:p>
      <w:r>
        <w:t>关键词搜索：https://www.jiaokey.com/tag/Kanski临床眼科学  第7版=Clinical ophthalmology: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