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梭梭在民勤沙区固沙造林的生长情况及固沙作用初步观察总结  中国科学院治沙队1962年科学研究总结会议文件</w:t>
      </w:r>
    </w:p>
    <w:p>
      <w:r>
        <w:rPr>
          <w:rFonts w:ascii="宋体" w:hAnsi="宋体" w:eastAsia="宋体"/>
          <w:sz w:val="24"/>
        </w:rPr>
        <w:t>刘秋香，施及人，景松根，裴学惠编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梭梭在民勤沙区固沙造林的生长情况及固沙作用初步观察总结  中国科学院治沙队1962年科学研究总结会议文件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刘秋香，施及人，景松根，裴学惠编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本书出售、求购地址：https://www.jiaokey.com/book/detail/13814715.html</w:t>
      </w:r>
    </w:p>
    <w:p>
      <w:r>
        <w:t>更多相关图书推荐：https://www.jiaokey.com</w:t>
      </w:r>
    </w:p>
    <w:p>
      <w:r>
        <w:t>刘秋香，施及人，景松根，裴学惠编 其他作品：https://www.jiaokey.com/tag/刘秋香，施及人，景松根，裴学惠编.html</w:t>
      </w:r>
    </w:p>
    <w:p>
      <w:r>
        <w:t>关键词搜索：https://www.jiaokey.com/tag/梭梭在民勤沙区固沙造林的生长情况及固沙作用初步观察总结  中国科学院治沙队1962年科学研究总结会议文件.html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