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莎车群众治沙经验总结</w:t>
      </w:r>
    </w:p>
    <w:p>
      <w:r>
        <w:rPr>
          <w:rFonts w:ascii="宋体" w:hAnsi="宋体" w:eastAsia="宋体"/>
          <w:sz w:val="24"/>
        </w:rPr>
        <w:t>中国科学院新疆分院水土生物资源综合研究所莎车治沙研究站编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莎车群众治沙经验总结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中国科学院新疆分院水土生物资源综合研究所莎车治沙研究站编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本书出售、求购地址：https://www.jiaokey.com/book/detail/13814712.html</w:t>
      </w:r>
    </w:p>
    <w:p>
      <w:r>
        <w:t>更多相关图书推荐：https://www.jiaokey.com</w:t>
      </w:r>
    </w:p>
    <w:p>
      <w:r>
        <w:t>中国科学院新疆分院水土生物资源综合研究所莎车治沙研究站编 其他作品：https://www.jiaokey.com/tag/中国科学院新疆分院水土生物资源综合研究所莎车治沙研究站编.html</w:t>
      </w:r>
    </w:p>
    <w:p>
      <w:r>
        <w:t>关键词搜索：https://www.jiaokey.com/tag/莎车群众治沙经验总结.html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