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腾格里沙漠沙坡头地区几种固沙植物下沙土微生物的研究</w:t>
      </w:r>
    </w:p>
    <w:p>
      <w:r>
        <w:rPr>
          <w:rFonts w:ascii="宋体" w:hAnsi="宋体" w:eastAsia="宋体"/>
          <w:sz w:val="24"/>
        </w:rPr>
        <w:t>陈祝春，张继贤，李定淑，梁玉莲编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腾格里沙漠沙坡头地区几种固沙植物下沙土微生物的研究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陈祝春，张继贤，李定淑，梁玉莲编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中国科学院治沙队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本书出售、求购地址：https://www.jiaokey.com/book/detail/13814670.html</w:t>
      </w:r>
    </w:p>
    <w:p>
      <w:r>
        <w:t>更多相关图书推荐：https://www.jiaokey.com</w:t>
      </w:r>
    </w:p>
    <w:p>
      <w:r>
        <w:t>陈祝春，张继贤，李定淑，梁玉莲编 其他作品：https://www.jiaokey.com/tag/陈祝春，张继贤，李定淑，梁玉莲编.html</w:t>
      </w:r>
    </w:p>
    <w:p>
      <w:r>
        <w:t>中国科学院治沙队 出版图书：https://www.jiaokey.com/tag/中国科学院治沙队.html</w:t>
      </w:r>
    </w:p>
    <w:p>
      <w:r>
        <w:t>关键词搜索：https://www.jiaokey.com/tag/腾格里沙漠沙坡头地区几种固沙植物下沙土微生物的研究.html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