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甘肃省定西县榆林乡榆河农业生产合作社田间工程</w:t>
      </w:r>
    </w:p>
    <w:p>
      <w:r>
        <w:rPr>
          <w:rFonts w:ascii="宋体" w:hAnsi="宋体" w:eastAsia="宋体"/>
          <w:sz w:val="24"/>
        </w:rPr>
        <w:t>中国科学院黄河中游水土保持综合考察队田间工程组编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甘肃省定西县榆林乡榆河农业生产合作社田间工程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中国科学院黄河中游水土保持综合考察队田间工程组编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本书出售、求购地址：https://www.jiaokey.com/book/detail/13814266.html</w:t>
      </w:r>
    </w:p>
    <w:p>
      <w:r>
        <w:t>更多相关图书推荐：https://www.jiaokey.com</w:t>
      </w:r>
    </w:p>
    <w:p>
      <w:r>
        <w:t>中国科学院黄河中游水土保持综合考察队田间工程组编 其他作品：https://www.jiaokey.com/tag/中国科学院黄河中游水土保持综合考察队田间工程组编.html</w:t>
      </w:r>
    </w:p>
    <w:p>
      <w:r>
        <w:t>关键词搜索：https://www.jiaokey.com/tag/甘肃省定西县榆林乡榆河农业生产合作社田间工程.html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