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3  襄公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3  襄公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本书出售、求购地址：https://www.jiaokey.com/book/detail/13814102.html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3  襄公.html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