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2  文公  宣公  成公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2  文公  宣公  成公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本书出售、求购地址：https://www.jiaokey.com/book/detail/13814101.html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2  文公  宣公  成公.html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