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1  隐公  恒公  莊公  闵公  僖公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1  隐公  恒公  莊公  闵公  僖公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本书出售、求购地址：https://www.jiaokey.com/book/detail/13814100.html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1  隐公  恒公  莊公  闵公  僖公.html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